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033-05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18.11.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086240001417108 от 06.09.2025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18810086240001417108 от 06.09.2025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ст.12.12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Булата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три тысячи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372620135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23882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91F97-28B4-4D86-8C44-32ACF53CE6D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